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Chai    </w:t>
      </w:r>
      <w:r>
        <w:t xml:space="preserve">   coffee    </w:t>
      </w:r>
      <w:r>
        <w:t xml:space="preserve">   Chapatis    </w:t>
      </w:r>
      <w:r>
        <w:t xml:space="preserve">   Kenyan Pilau    </w:t>
      </w:r>
      <w:r>
        <w:t xml:space="preserve">   Nzuri    </w:t>
      </w:r>
      <w:r>
        <w:t xml:space="preserve">   Habari    </w:t>
      </w:r>
      <w:r>
        <w:t xml:space="preserve">   Hujambo    </w:t>
      </w:r>
      <w:r>
        <w:t xml:space="preserve">   Lamu    </w:t>
      </w:r>
      <w:r>
        <w:t xml:space="preserve">   NBO    </w:t>
      </w:r>
      <w:r>
        <w:t xml:space="preserve">   Kisumu    </w:t>
      </w:r>
      <w:r>
        <w:t xml:space="preserve">   Mombasa    </w:t>
      </w:r>
      <w:r>
        <w:t xml:space="preserve">   Nairobi    </w:t>
      </w:r>
      <w:r>
        <w:t xml:space="preserve">   elephants    </w:t>
      </w:r>
      <w:r>
        <w:t xml:space="preserve">   buffalo    </w:t>
      </w:r>
      <w:r>
        <w:t xml:space="preserve">   lions    </w:t>
      </w:r>
      <w:r>
        <w:t xml:space="preserve">   leopards    </w:t>
      </w:r>
      <w:r>
        <w:t xml:space="preserve">   rhinos    </w:t>
      </w:r>
      <w:r>
        <w:t xml:space="preserve">   Big Five    </w:t>
      </w:r>
      <w:r>
        <w:t xml:space="preserve">   Ugali    </w:t>
      </w:r>
      <w:r>
        <w:t xml:space="preserve">   Fourteen Falls    </w:t>
      </w:r>
      <w:r>
        <w:t xml:space="preserve">   safaris    </w:t>
      </w:r>
      <w:r>
        <w:t xml:space="preserve">   Swahili    </w:t>
      </w:r>
      <w:r>
        <w:t xml:space="preserve">   Maasai    </w:t>
      </w:r>
      <w:r>
        <w:t xml:space="preserve">   kenya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</dc:title>
  <dcterms:created xsi:type="dcterms:W3CDTF">2021-10-11T10:25:35Z</dcterms:created>
  <dcterms:modified xsi:type="dcterms:W3CDTF">2021-10-11T10:25:35Z</dcterms:modified>
</cp:coreProperties>
</file>