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Kenya Crossword by Mariam Tahir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currency do the population of Kenya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highest mountain in Kenya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tribe is the most well known in Kenya?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people who travel from place to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a savanna loses all its vegetation?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tree that has a thick trunk?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of soil being blown away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'hello' in Swahili?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processes are there in total to make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ocean is by Kenya?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is spoken in Kenya?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Maasai Tribe mostly rely on for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acacia trees have on their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animals are left to eat away at the same piece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city of Kenya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Crossword by Mariam Tahir</dc:title>
  <dcterms:created xsi:type="dcterms:W3CDTF">2021-10-11T10:25:01Z</dcterms:created>
  <dcterms:modified xsi:type="dcterms:W3CDTF">2021-10-11T10:25:01Z</dcterms:modified>
</cp:coreProperties>
</file>