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Kenya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Boardering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"get through the week"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green on the flag represents...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black on the flag represents...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Grilled goat/sheep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major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"To pull together"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main goods in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Primary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Capital of Kenya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Climate along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Orientation of Kenya's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language (not english)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Tribe in the highlands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Percent of workforce in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Fusion of Kenyan and Western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Central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primary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primary import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red on the flag represents...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 Crossword</dc:title>
  <dcterms:created xsi:type="dcterms:W3CDTF">2021-10-11T10:24:44Z</dcterms:created>
  <dcterms:modified xsi:type="dcterms:W3CDTF">2021-10-11T10:24:44Z</dcterms:modified>
</cp:coreProperties>
</file>