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Kenya Word Scramble </w:t>
      </w:r>
    </w:p>
    <w:p>
      <w:pPr>
        <w:pStyle w:val="Questions"/>
      </w:pPr>
      <w:r>
        <w:t xml:space="preserve">1. LEKA IVAOTRCI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ERAGT ITRF VELYAL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MNOUT EAYNK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IIHSAWL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ITRCANHITYSI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IPERETNDSALI BICEPURL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INARBIO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NAYKE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ILO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SNLTIOEME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OLGD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ILOFSS EUFL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PAOHTIEI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UANGDA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OUHTS OSALAMI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NYNEKA FFCEEO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UTHOS DUSAN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TNANAIAZ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IADNIN OACNE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CELAM ERYBD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Word Scramble </dc:title>
  <dcterms:created xsi:type="dcterms:W3CDTF">2021-10-11T10:25:04Z</dcterms:created>
  <dcterms:modified xsi:type="dcterms:W3CDTF">2021-10-11T10:25:04Z</dcterms:modified>
</cp:coreProperties>
</file>