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Kenya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Kwaheri    </w:t>
      </w:r>
      <w:r>
        <w:t xml:space="preserve">   Jabari    </w:t>
      </w:r>
      <w:r>
        <w:t xml:space="preserve">   God's Resting Place    </w:t>
      </w:r>
      <w:r>
        <w:t xml:space="preserve">   African Elephant    </w:t>
      </w:r>
      <w:r>
        <w:t xml:space="preserve">   Leopard    </w:t>
      </w:r>
      <w:r>
        <w:t xml:space="preserve">   Rhinoceros    </w:t>
      </w:r>
      <w:r>
        <w:t xml:space="preserve">   African Buffalo    </w:t>
      </w:r>
      <w:r>
        <w:t xml:space="preserve">   Giraffe    </w:t>
      </w:r>
      <w:r>
        <w:t xml:space="preserve">   Elephant    </w:t>
      </w:r>
      <w:r>
        <w:t xml:space="preserve">   Lion    </w:t>
      </w:r>
      <w:r>
        <w:t xml:space="preserve">   Swahili    </w:t>
      </w:r>
      <w:r>
        <w:t xml:space="preserve">   Mount Kenya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Kenya</dc:title>
  <dcterms:created xsi:type="dcterms:W3CDTF">2021-10-11T10:24:41Z</dcterms:created>
  <dcterms:modified xsi:type="dcterms:W3CDTF">2021-10-11T10:24:41Z</dcterms:modified>
</cp:coreProperties>
</file>