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Uhuru    </w:t>
      </w:r>
      <w:r>
        <w:t xml:space="preserve">   Indian ocean    </w:t>
      </w:r>
      <w:r>
        <w:t xml:space="preserve">   higher education    </w:t>
      </w:r>
      <w:r>
        <w:t xml:space="preserve">   kikuyu    </w:t>
      </w:r>
      <w:r>
        <w:t xml:space="preserve">   east africa    </w:t>
      </w:r>
      <w:r>
        <w:t xml:space="preserve">   agriculture    </w:t>
      </w:r>
      <w:r>
        <w:t xml:space="preserve">   swahili    </w:t>
      </w:r>
      <w:r>
        <w:t xml:space="preserve">   jomo kenyatta    </w:t>
      </w:r>
      <w:r>
        <w:t xml:space="preserve">   independence    </w:t>
      </w:r>
      <w:r>
        <w:t xml:space="preserve">   cushitic    </w:t>
      </w:r>
      <w:r>
        <w:t xml:space="preserve">   Mount Kenya    </w:t>
      </w:r>
      <w:r>
        <w:t xml:space="preserve">   protestant    </w:t>
      </w:r>
      <w:r>
        <w:t xml:space="preserve">   poverty    </w:t>
      </w:r>
      <w:r>
        <w:t xml:space="preserve">   economy    </w:t>
      </w:r>
      <w:r>
        <w:t xml:space="preserve">   education    </w:t>
      </w:r>
      <w:r>
        <w:t xml:space="preserve">   Equator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</dc:title>
  <dcterms:created xsi:type="dcterms:W3CDTF">2021-10-11T10:24:02Z</dcterms:created>
  <dcterms:modified xsi:type="dcterms:W3CDTF">2021-10-11T10:24:02Z</dcterms:modified>
</cp:coreProperties>
</file>