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Kenyan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red represent in the flag?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industry in Kenya?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 has the second largest population in the world with about ____ billion people.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traditional dish?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Kenyan ______ looks like Americas.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black represent in the flag?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white represent in the flag?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largest religion in Kenya?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Kenya has a population of 48 _______ people.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light green climate in Kenya is what?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green represent in the flag?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Kenya gets most of its money from 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people in Kenya celebrate this holiday.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Kenya is on the ____ side of Africa.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Kenyan Culture </dc:title>
  <dcterms:created xsi:type="dcterms:W3CDTF">2021-10-11T10:24:29Z</dcterms:created>
  <dcterms:modified xsi:type="dcterms:W3CDTF">2021-10-11T10:24:29Z</dcterms:modified>
</cp:coreProperties>
</file>