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Kenyan 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Market Economy    </w:t>
      </w:r>
      <w:r>
        <w:t xml:space="preserve">   Nairobi    </w:t>
      </w:r>
      <w:r>
        <w:t xml:space="preserve">   Christmas    </w:t>
      </w:r>
      <w:r>
        <w:t xml:space="preserve">   Christianity    </w:t>
      </w:r>
      <w:r>
        <w:t xml:space="preserve">   Indian Ocean    </w:t>
      </w:r>
      <w:r>
        <w:t xml:space="preserve">   Mount Kenya    </w:t>
      </w:r>
      <w:r>
        <w:t xml:space="preserve">   Exporting    </w:t>
      </w:r>
      <w:r>
        <w:t xml:space="preserve">   Agriculture    </w:t>
      </w:r>
      <w:r>
        <w:t xml:space="preserve">   Manufacturing    </w:t>
      </w:r>
      <w:r>
        <w:t xml:space="preserve">   Africa    </w:t>
      </w:r>
      <w:r>
        <w:t xml:space="preserve">   East    </w:t>
      </w:r>
      <w:r>
        <w:t xml:space="preserve">   People    </w:t>
      </w:r>
      <w:r>
        <w:t xml:space="preserve">   Peace    </w:t>
      </w:r>
      <w:r>
        <w:t xml:space="preserve">   Warm    </w:t>
      </w:r>
      <w:r>
        <w:t xml:space="preserve">   Gerthi    </w:t>
      </w:r>
      <w:r>
        <w:t xml:space="preserve">   Kenya    </w:t>
      </w:r>
      <w:r>
        <w:t xml:space="preserve">   Culture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Kenyan Culture </dc:title>
  <dcterms:created xsi:type="dcterms:W3CDTF">2021-10-11T10:24:31Z</dcterms:created>
  <dcterms:modified xsi:type="dcterms:W3CDTF">2021-10-11T10:24:31Z</dcterms:modified>
</cp:coreProperties>
</file>