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Kenzies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Congress    </w:t>
      </w:r>
      <w:r>
        <w:t xml:space="preserve">   President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Mistook    </w:t>
      </w:r>
      <w:r>
        <w:t xml:space="preserve">   Woodland    </w:t>
      </w:r>
      <w:r>
        <w:t xml:space="preserve">   Footprint    </w:t>
      </w:r>
      <w:r>
        <w:t xml:space="preserve">   Crooked    </w:t>
      </w:r>
      <w:r>
        <w:t xml:space="preserve">   Flooding    </w:t>
      </w:r>
      <w:r>
        <w:t xml:space="preserve">   Brotherhood    </w:t>
      </w:r>
      <w:r>
        <w:t xml:space="preserve">   Cookies    </w:t>
      </w:r>
      <w:r>
        <w:t xml:space="preserve">   Digital    </w:t>
      </w:r>
      <w:r>
        <w:t xml:space="preserve">   Movie    </w:t>
      </w:r>
      <w:r>
        <w:t xml:space="preserve">   Frame    </w:t>
      </w:r>
      <w:r>
        <w:t xml:space="preserve">   Image    </w:t>
      </w:r>
      <w:r>
        <w:t xml:space="preserve">   Video    </w:t>
      </w:r>
      <w:r>
        <w:t xml:space="preserve">   Camera    </w:t>
      </w:r>
      <w:r>
        <w:t xml:space="preserve">   Result    </w:t>
      </w:r>
      <w:r>
        <w:t xml:space="preserve">   Neighbor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Kenzies</dc:title>
  <dcterms:created xsi:type="dcterms:W3CDTF">2021-10-11T10:24:54Z</dcterms:created>
  <dcterms:modified xsi:type="dcterms:W3CDTF">2021-10-11T10:24:54Z</dcterms:modified>
</cp:coreProperties>
</file>