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Kepler-22b Alien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Seti    </w:t>
      </w:r>
      <w:r>
        <w:t xml:space="preserve">   Water hole    </w:t>
      </w:r>
      <w:r>
        <w:t xml:space="preserve">   Natural selection    </w:t>
      </w:r>
      <w:r>
        <w:t xml:space="preserve">   Stromatolite    </w:t>
      </w:r>
      <w:r>
        <w:t xml:space="preserve">   Chemical evolution    </w:t>
      </w:r>
      <w:r>
        <w:t xml:space="preserve">   Primordial soup    </w:t>
      </w:r>
      <w:r>
        <w:t xml:space="preserve">   Cambrian period    </w:t>
      </w:r>
      <w:r>
        <w:t xml:space="preserve">   Mutant    </w:t>
      </w:r>
      <w:r>
        <w:t xml:space="preserve">   Gene    </w:t>
      </w:r>
      <w:r>
        <w:t xml:space="preserve">   Chromosome    </w:t>
      </w:r>
      <w:r>
        <w:t xml:space="preserve">   Rna    </w:t>
      </w:r>
      <w:r>
        <w:t xml:space="preserve">   Enzyme    </w:t>
      </w:r>
      <w:r>
        <w:t xml:space="preserve">   Protein    </w:t>
      </w:r>
      <w:r>
        <w:t xml:space="preserve">   Amino acid    </w:t>
      </w:r>
      <w:r>
        <w:t xml:space="preserve">   Dna    </w:t>
      </w:r>
      <w:r>
        <w:t xml:space="preserve">   Life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Kepler-22b Alien </dc:title>
  <dcterms:created xsi:type="dcterms:W3CDTF">2021-10-11T10:24:19Z</dcterms:created>
  <dcterms:modified xsi:type="dcterms:W3CDTF">2021-10-11T10:24:19Z</dcterms:modified>
</cp:coreProperties>
</file>