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Kepler's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an orbiting body is farthest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Kepler's laws states that the orbital period of an object can be related to its distance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circular an orbit path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objects orbit the sun in _______________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eccentricity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object is always one of the two foci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path an object takes as it travels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eccentricity indicates this shape of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that orbits the sun that is made of rock and ice and looks like it has a tail when it gets close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points around which an ellipse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more _________ an object has, the more gravity it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scientist who came up with the law of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shortest distance across the orbit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rocky object that orbits the sun outside mars' orbit.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Kepler's laws proves that objects move faster as they get closer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scientist we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objects are closer together they have a greater ___________ of gravity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Planets all have orbits with ___________ eccentricities.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an orbiting body is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_________________________ between two planets increases the force of gravity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across the orbital path of an object from perihelion to aphelion.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Kepler's second law states that the ___________ swept out by the orbit of a planet is the same for each same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Orbits of comets have __________________ eccentricity.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not a planet because its orbit is too eccentric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causes planets to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 eccentricity indicates this shape of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it takes for an object to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of Kepler's laws states that nothing orbits the sun in a perfect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eccentricity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Kepler's Laws</dc:title>
  <dcterms:created xsi:type="dcterms:W3CDTF">2021-10-11T10:25:27Z</dcterms:created>
  <dcterms:modified xsi:type="dcterms:W3CDTF">2021-10-11T10:25:27Z</dcterms:modified>
</cp:coreProperties>
</file>