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Kepler's law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Axis    </w:t>
      </w:r>
      <w:r>
        <w:t xml:space="preserve">   Moon    </w:t>
      </w:r>
      <w:r>
        <w:t xml:space="preserve">   Sun    </w:t>
      </w:r>
      <w:r>
        <w:t xml:space="preserve">   Third law    </w:t>
      </w:r>
      <w:r>
        <w:t xml:space="preserve">   First law    </w:t>
      </w:r>
      <w:r>
        <w:t xml:space="preserve">   Second law    </w:t>
      </w:r>
      <w:r>
        <w:t xml:space="preserve">   Revolution    </w:t>
      </w:r>
      <w:r>
        <w:t xml:space="preserve">   Orbit    </w:t>
      </w:r>
      <w:r>
        <w:t xml:space="preserve">   Pluto    </w:t>
      </w:r>
      <w:r>
        <w:t xml:space="preserve">   Neptune    </w:t>
      </w:r>
      <w:r>
        <w:t xml:space="preserve">   Uranus    </w:t>
      </w:r>
      <w:r>
        <w:t xml:space="preserve">   Saturn    </w:t>
      </w:r>
      <w:r>
        <w:t xml:space="preserve">   Jupiter    </w:t>
      </w:r>
      <w:r>
        <w:t xml:space="preserve">   Mars    </w:t>
      </w:r>
      <w:r>
        <w:t xml:space="preserve">   Earth    </w:t>
      </w:r>
      <w:r>
        <w:t xml:space="preserve">   Venus    </w:t>
      </w:r>
      <w:r>
        <w:t xml:space="preserve">   Mercury    </w:t>
      </w:r>
      <w:r>
        <w:t xml:space="preserve">   Planets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Kepler's law</dc:title>
  <dcterms:created xsi:type="dcterms:W3CDTF">2021-10-11T10:24:49Z</dcterms:created>
  <dcterms:modified xsi:type="dcterms:W3CDTF">2021-10-11T10:24:49Z</dcterms:modified>
</cp:coreProperties>
</file>