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Kerang Field Work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weeds    </w:t>
      </w:r>
      <w:r>
        <w:t xml:space="preserve">   grass    </w:t>
      </w:r>
      <w:r>
        <w:t xml:space="preserve">   sourgrass    </w:t>
      </w:r>
      <w:r>
        <w:t xml:space="preserve">   trees    </w:t>
      </w:r>
      <w:r>
        <w:t xml:space="preserve">   swampylake    </w:t>
      </w:r>
      <w:r>
        <w:t xml:space="preserve">   duckweed    </w:t>
      </w:r>
      <w:r>
        <w:t xml:space="preserve">   animals    </w:t>
      </w:r>
      <w:r>
        <w:t xml:space="preserve">   bridge    </w:t>
      </w:r>
      <w:r>
        <w:t xml:space="preserve">   bush    </w:t>
      </w:r>
      <w:r>
        <w:t xml:space="preserve">   cumbungy    </w:t>
      </w:r>
      <w:r>
        <w:t xml:space="preserve">   dirtywater    </w:t>
      </w:r>
      <w:r>
        <w:t xml:space="preserve">   insects    </w:t>
      </w:r>
      <w:r>
        <w:t xml:space="preserve">   levee    </w:t>
      </w:r>
      <w:r>
        <w:t xml:space="preserve">   reptiles    </w:t>
      </w:r>
      <w:r>
        <w:t xml:space="preserve">   waterhole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Kerang Field Work Area</dc:title>
  <dcterms:created xsi:type="dcterms:W3CDTF">2021-10-11T10:25:22Z</dcterms:created>
  <dcterms:modified xsi:type="dcterms:W3CDTF">2021-10-11T10:25:22Z</dcterms:modified>
</cp:coreProperties>
</file>