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Kerang Fieldwork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trees    </w:t>
      </w:r>
      <w:r>
        <w:t xml:space="preserve">   speed hump    </w:t>
      </w:r>
      <w:r>
        <w:t xml:space="preserve">   butterfly    </w:t>
      </w:r>
      <w:r>
        <w:t xml:space="preserve">   tyre swing    </w:t>
      </w:r>
      <w:r>
        <w:t xml:space="preserve">   plaques    </w:t>
      </w:r>
      <w:r>
        <w:t xml:space="preserve">   bridges    </w:t>
      </w:r>
      <w:r>
        <w:t xml:space="preserve">   tables    </w:t>
      </w:r>
      <w:r>
        <w:t xml:space="preserve">   benches    </w:t>
      </w:r>
      <w:r>
        <w:t xml:space="preserve">   pump    </w:t>
      </w:r>
      <w:r>
        <w:t xml:space="preserve">   tracks    </w:t>
      </w:r>
      <w:r>
        <w:t xml:space="preserve">   water outlet    </w:t>
      </w:r>
      <w:r>
        <w:t xml:space="preserve">   water    </w:t>
      </w:r>
      <w:r>
        <w:t xml:space="preserve">   ibis    </w:t>
      </w:r>
      <w:r>
        <w:t xml:space="preserve">   Yabbies    </w:t>
      </w:r>
      <w:r>
        <w:t xml:space="preserve">   people    </w:t>
      </w:r>
      <w:r>
        <w:t xml:space="preserve">   frogs    </w:t>
      </w:r>
      <w:r>
        <w:t xml:space="preserve">   grass parrot    </w:t>
      </w:r>
      <w:r>
        <w:t xml:space="preserve">   wood ducks    </w:t>
      </w:r>
      <w:r>
        <w:t xml:space="preserve">   crane    </w:t>
      </w:r>
      <w:r>
        <w:t xml:space="preserve">   dogs    </w:t>
      </w:r>
      <w:r>
        <w:t xml:space="preserve">   spider    </w:t>
      </w:r>
      <w:r>
        <w:t xml:space="preserve">   Moodle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Kerang Fieldwork </dc:title>
  <dcterms:created xsi:type="dcterms:W3CDTF">2021-10-11T10:25:20Z</dcterms:created>
  <dcterms:modified xsi:type="dcterms:W3CDTF">2021-10-11T10:25:20Z</dcterms:modified>
</cp:coreProperties>
</file>