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Kerang Wetland and fieldwork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YABBY NETS    </w:t>
      </w:r>
      <w:r>
        <w:t xml:space="preserve">   WOOD DUCK    </w:t>
      </w:r>
      <w:r>
        <w:t xml:space="preserve">   SPIDERS    </w:t>
      </w:r>
      <w:r>
        <w:t xml:space="preserve">   RABBIT    </w:t>
      </w:r>
      <w:r>
        <w:t xml:space="preserve">   people    </w:t>
      </w:r>
      <w:r>
        <w:t xml:space="preserve">   pelican    </w:t>
      </w:r>
      <w:r>
        <w:t xml:space="preserve">   MOTH    </w:t>
      </w:r>
      <w:r>
        <w:t xml:space="preserve">   LIZARD    </w:t>
      </w:r>
      <w:r>
        <w:t xml:space="preserve">   IBIS    </w:t>
      </w:r>
      <w:r>
        <w:t xml:space="preserve">   HAWK    </w:t>
      </w:r>
      <w:r>
        <w:t xml:space="preserve">   GRASS PARROT    </w:t>
      </w:r>
      <w:r>
        <w:t xml:space="preserve">   GOANNA    </w:t>
      </w:r>
      <w:r>
        <w:t xml:space="preserve">   TREE    </w:t>
      </w:r>
      <w:r>
        <w:t xml:space="preserve">   FROG    </w:t>
      </w:r>
      <w:r>
        <w:t xml:space="preserve">   FLY    </w:t>
      </w:r>
      <w:r>
        <w:t xml:space="preserve">   DOG    </w:t>
      </w:r>
      <w:r>
        <w:t xml:space="preserve">   CROW    </w:t>
      </w:r>
      <w:r>
        <w:t xml:space="preserve">   CRICKET    </w:t>
      </w:r>
      <w:r>
        <w:t xml:space="preserve">   CRANE    </w:t>
      </w:r>
      <w:r>
        <w:t xml:space="preserve">   BUTTERFLY    </w:t>
      </w:r>
      <w:r>
        <w:t xml:space="preserve">   BEE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Kerang Wetland and fieldwork</dc:title>
  <dcterms:created xsi:type="dcterms:W3CDTF">2021-10-11T10:25:25Z</dcterms:created>
  <dcterms:modified xsi:type="dcterms:W3CDTF">2021-10-11T10:25:25Z</dcterms:modified>
</cp:coreProperties>
</file>