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Kerang wetlands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Cumbungi    </w:t>
      </w:r>
      <w:r>
        <w:t xml:space="preserve">   trees    </w:t>
      </w:r>
      <w:r>
        <w:t xml:space="preserve">   birds    </w:t>
      </w:r>
      <w:r>
        <w:t xml:space="preserve">   yabby nets    </w:t>
      </w:r>
      <w:r>
        <w:t xml:space="preserve">   wood duck    </w:t>
      </w:r>
      <w:r>
        <w:t xml:space="preserve">   spiders    </w:t>
      </w:r>
      <w:r>
        <w:t xml:space="preserve">   rabbits    </w:t>
      </w:r>
      <w:r>
        <w:t xml:space="preserve">   people    </w:t>
      </w:r>
      <w:r>
        <w:t xml:space="preserve">   pelican    </w:t>
      </w:r>
      <w:r>
        <w:t xml:space="preserve">   moth    </w:t>
      </w:r>
      <w:r>
        <w:t xml:space="preserve">   lizard    </w:t>
      </w:r>
      <w:r>
        <w:t xml:space="preserve">   ibis    </w:t>
      </w:r>
      <w:r>
        <w:t xml:space="preserve">   hawk    </w:t>
      </w:r>
      <w:r>
        <w:t xml:space="preserve">   grass parrot    </w:t>
      </w:r>
      <w:r>
        <w:t xml:space="preserve">   goanna tree    </w:t>
      </w:r>
      <w:r>
        <w:t xml:space="preserve">   frog    </w:t>
      </w:r>
      <w:r>
        <w:t xml:space="preserve">   flies    </w:t>
      </w:r>
      <w:r>
        <w:t xml:space="preserve">   dogs    </w:t>
      </w:r>
      <w:r>
        <w:t xml:space="preserve">   crow    </w:t>
      </w:r>
      <w:r>
        <w:t xml:space="preserve">   cricket    </w:t>
      </w:r>
      <w:r>
        <w:t xml:space="preserve">   Crane    </w:t>
      </w:r>
      <w:r>
        <w:t xml:space="preserve">   butterfly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Kerang wetlands</dc:title>
  <dcterms:created xsi:type="dcterms:W3CDTF">2021-10-11T10:25:15Z</dcterms:created>
  <dcterms:modified xsi:type="dcterms:W3CDTF">2021-10-11T10:25:15Z</dcterms:modified>
</cp:coreProperties>
</file>