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Kerbal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green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Fictional element.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KSP youtuber, _ _ _ _ _ Manley.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structures scattered across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KSC's "best" pilot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efficient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building in the KSC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PPD-10 _ _ _ _ _ _ _ _ _ _ Storage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thing introduced in the 1.2 update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planet with seas of Explodium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Kerbal Stuff</dc:title>
  <dcterms:created xsi:type="dcterms:W3CDTF">2021-10-11T10:24:17Z</dcterms:created>
  <dcterms:modified xsi:type="dcterms:W3CDTF">2021-10-11T10:24:17Z</dcterms:modified>
</cp:coreProperties>
</file>