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Kereru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Kereru    </w:t>
      </w:r>
      <w:r>
        <w:t xml:space="preserve">   Aotearoa    </w:t>
      </w:r>
      <w:r>
        <w:t xml:space="preserve">   white    </w:t>
      </w:r>
      <w:r>
        <w:t xml:space="preserve">   green    </w:t>
      </w:r>
      <w:r>
        <w:t xml:space="preserve">   bronze    </w:t>
      </w:r>
      <w:r>
        <w:t xml:space="preserve">   large    </w:t>
      </w:r>
      <w:r>
        <w:t xml:space="preserve">   trees    </w:t>
      </w:r>
      <w:r>
        <w:t xml:space="preserve">   berries    </w:t>
      </w:r>
      <w:r>
        <w:t xml:space="preserve">   Special    </w:t>
      </w:r>
      <w:r>
        <w:t xml:space="preserve">   puriri    </w:t>
      </w:r>
      <w:r>
        <w:t xml:space="preserve">   karaka    </w:t>
      </w:r>
      <w:r>
        <w:t xml:space="preserve">   bird    </w:t>
      </w:r>
      <w:r>
        <w:t xml:space="preserve">   Endemic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Kereru</dc:title>
  <dcterms:created xsi:type="dcterms:W3CDTF">2021-10-11T10:24:39Z</dcterms:created>
  <dcterms:modified xsi:type="dcterms:W3CDTF">2021-10-11T10:24:39Z</dcterms:modified>
</cp:coreProperties>
</file>