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Kerijas 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Elements, kas padara smalkāku balsi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Elements, kas ir 90% kaulos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Ķīmijas tabulas izveidotājs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 mēs elpojam?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Elementa simbols - 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11. elements tabulā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Viegli sagriežams metāls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Elementa simbols -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elements tabulā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Brūns elements, ko izmanto medicīnā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Kerijas mīkla</dc:title>
  <dcterms:created xsi:type="dcterms:W3CDTF">2021-10-11T10:24:58Z</dcterms:created>
  <dcterms:modified xsi:type="dcterms:W3CDTF">2021-10-11T10:24:58Z</dcterms:modified>
</cp:coreProperties>
</file>