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Kerin LOVES Steve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FOREVERANDEVER    </w:t>
      </w:r>
      <w:r>
        <w:t xml:space="preserve">   ALLMINE    </w:t>
      </w:r>
      <w:r>
        <w:t xml:space="preserve">   TOGETHER    </w:t>
      </w:r>
      <w:r>
        <w:t xml:space="preserve">   ALWAYS    </w:t>
      </w:r>
      <w:r>
        <w:t xml:space="preserve">   HANDSOME    </w:t>
      </w:r>
      <w:r>
        <w:t xml:space="preserve">   TARPONSPRINGS    </w:t>
      </w:r>
      <w:r>
        <w:t xml:space="preserve">   OSTEEN    </w:t>
      </w:r>
      <w:r>
        <w:t xml:space="preserve">   ALLORNOTHING    </w:t>
      </w:r>
      <w:r>
        <w:t xml:space="preserve">   TUESDAYANDTHURSDAY    </w:t>
      </w:r>
      <w:r>
        <w:t xml:space="preserve">   SQUEEZES    </w:t>
      </w:r>
      <w:r>
        <w:t xml:space="preserve">   HUGS    </w:t>
      </w:r>
      <w:r>
        <w:t xml:space="preserve">   KISSES    </w:t>
      </w:r>
      <w:r>
        <w:t xml:space="preserve">   FOREVERLOVE    </w:t>
      </w:r>
      <w:r>
        <w:t xml:space="preserve">   BESTFRIEND    </w:t>
      </w:r>
      <w:r>
        <w:t xml:space="preserve">   LOVEYOU    </w:t>
      </w:r>
      <w:r>
        <w:t xml:space="preserve">   SWENSENS    </w:t>
      </w:r>
      <w:r>
        <w:t xml:space="preserve">   PIZZAHUT    </w:t>
      </w:r>
      <w:r>
        <w:t xml:space="preserve">   SAMANDCINDY    </w:t>
      </w:r>
      <w:r>
        <w:t xml:space="preserve">   JACKJACK    </w:t>
      </w:r>
      <w:r>
        <w:t xml:space="preserve">   KIMBERLY    </w:t>
      </w:r>
      <w:r>
        <w:t xml:space="preserve">   FRENCHQUARTER    </w:t>
      </w:r>
      <w:r>
        <w:t xml:space="preserve">   CHUCKSSTEAKHOUSE    </w:t>
      </w:r>
      <w:r>
        <w:t xml:space="preserve">   PLANTATION    </w:t>
      </w:r>
      <w:r>
        <w:t xml:space="preserve">   NINETEENHUNDREDEIGHTYSIX    </w:t>
      </w:r>
      <w:r>
        <w:t xml:space="preserve">   SEPTEMBERSIXTH    </w:t>
      </w:r>
      <w:r>
        <w:t xml:space="preserve">   BESTIES    </w:t>
      </w:r>
      <w:r>
        <w:t xml:space="preserve">   PERFECT    </w:t>
      </w:r>
      <w:r>
        <w:t xml:space="preserve">   SNUGGLEBUNNY    </w:t>
      </w:r>
      <w:r>
        <w:t xml:space="preserve">   STEVE    </w:t>
      </w:r>
      <w:r>
        <w:t xml:space="preserve">   KERIN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Kerin LOVES Steve</dc:title>
  <dcterms:created xsi:type="dcterms:W3CDTF">2021-10-11T10:25:05Z</dcterms:created>
  <dcterms:modified xsi:type="dcterms:W3CDTF">2021-10-11T10:25:05Z</dcterms:modified>
</cp:coreProperties>
</file>