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Kerkgeskiedenis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groep wou die kerk in Engeland suiwer.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Pietisme beteken.....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Francke bou 'n universiteit in hierdie 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bou 'n universiteit, skole en hospitaal in Duitsland.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Vader van die Metodisme.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vader van die Pietisme.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Pietisme ontstaan in hierdie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Wesley was 'n groot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Een van die eerste sendelinge in Suid-Afrika.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man was 'n baie goeie spreker van die Metodisme.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Deisme leer dat God soos 'n .....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 die Pietiste is die .... die belangrikste.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Metodisme verwerp die leer van die ... en leer dat mense vir God 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die Metodisme was dit die belangrikste van hulle geloof.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het die Broedergemeente gestig.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 die mense van die Verligting was dit die belangrikste.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Puriteine kom in hierdie land 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stroming wat leer dat God soos 'n horlosiemaker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Kerkgeskiedenis</dc:title>
  <dcterms:created xsi:type="dcterms:W3CDTF">2021-10-11T10:25:01Z</dcterms:created>
  <dcterms:modified xsi:type="dcterms:W3CDTF">2021-10-11T10:25:01Z</dcterms:modified>
</cp:coreProperties>
</file>