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Kernwoorde - Antieke 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CARTER    </w:t>
      </w:r>
      <w:r>
        <w:t xml:space="preserve">   HOWARD    </w:t>
      </w:r>
      <w:r>
        <w:t xml:space="preserve">   WISKUNDE    </w:t>
      </w:r>
      <w:r>
        <w:t xml:space="preserve">   ANATOMIE    </w:t>
      </w:r>
      <w:r>
        <w:t xml:space="preserve">   PRESERVEER    </w:t>
      </w:r>
      <w:r>
        <w:t xml:space="preserve">   MUMMIE    </w:t>
      </w:r>
      <w:r>
        <w:t xml:space="preserve">   SLAWE    </w:t>
      </w:r>
      <w:r>
        <w:t xml:space="preserve">   BOERE    </w:t>
      </w:r>
      <w:r>
        <w:t xml:space="preserve">   KENNIS    </w:t>
      </w:r>
      <w:r>
        <w:t xml:space="preserve">   VRUGBAAR    </w:t>
      </w:r>
      <w:r>
        <w:t xml:space="preserve">   VLOED    </w:t>
      </w:r>
      <w:r>
        <w:t xml:space="preserve">   TOETANKAMEN    </w:t>
      </w:r>
      <w:r>
        <w:t xml:space="preserve">   EGIPTENARE    </w:t>
      </w:r>
      <w:r>
        <w:t xml:space="preserve">   EGIPTE    </w:t>
      </w:r>
      <w:r>
        <w:t xml:space="preserve">   HIEROGLIEWE    </w:t>
      </w:r>
      <w:r>
        <w:t xml:space="preserve">   SFINKS    </w:t>
      </w:r>
      <w:r>
        <w:t xml:space="preserve">   STANDBEELD    </w:t>
      </w:r>
      <w:r>
        <w:t xml:space="preserve">   GRAFKELDER    </w:t>
      </w:r>
      <w:r>
        <w:t xml:space="preserve">   FARAO    </w:t>
      </w:r>
      <w:r>
        <w:t xml:space="preserve">   PRIESTERS    </w:t>
      </w:r>
      <w:r>
        <w:t xml:space="preserve">   PIRAMIDE    </w:t>
      </w:r>
      <w:r>
        <w:t xml:space="preserve">   PAPIRUS    </w:t>
      </w:r>
      <w:r>
        <w:t xml:space="preserve">   NYLRIVIER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Kernwoorde - Antieke Egipte</dc:title>
  <dcterms:created xsi:type="dcterms:W3CDTF">2021-10-11T10:24:47Z</dcterms:created>
  <dcterms:modified xsi:type="dcterms:W3CDTF">2021-10-11T10:24:47Z</dcterms:modified>
</cp:coreProperties>
</file>