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Kerrigan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Allie    </w:t>
      </w:r>
      <w:r>
        <w:t xml:space="preserve">   Aubrey    </w:t>
      </w:r>
      <w:r>
        <w:t xml:space="preserve">   Buddy    </w:t>
      </w:r>
      <w:r>
        <w:t xml:space="preserve">   Jackson    </w:t>
      </w:r>
      <w:r>
        <w:t xml:space="preserve">   Jameson    </w:t>
      </w:r>
      <w:r>
        <w:t xml:space="preserve">   Kate    </w:t>
      </w:r>
      <w:r>
        <w:t xml:space="preserve">   Kelly    </w:t>
      </w:r>
      <w:r>
        <w:t xml:space="preserve">   Lilly    </w:t>
      </w:r>
      <w:r>
        <w:t xml:space="preserve">   Meaghan    </w:t>
      </w:r>
      <w:r>
        <w:t xml:space="preserve">   Molly    </w:t>
      </w:r>
      <w:r>
        <w:t xml:space="preserve">   Nanny    </w:t>
      </w:r>
      <w:r>
        <w:t xml:space="preserve">   Pop-pop    </w:t>
      </w:r>
      <w:r>
        <w:t xml:space="preserve">   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Kerrigan Family</dc:title>
  <dcterms:created xsi:type="dcterms:W3CDTF">2021-10-11T10:25:10Z</dcterms:created>
  <dcterms:modified xsi:type="dcterms:W3CDTF">2021-10-11T10:25:10Z</dcterms:modified>
</cp:coreProperties>
</file>