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Kerry Festivals- Match the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Waterville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Killarney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Féile Lughnasa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Bradon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Patrick O'Keeffe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Castleisland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Harvest Festival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Listowel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Storytelling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 Marathon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Killorgin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Folkfest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Listowel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Film Festival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Killarney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Cloghane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Kerry Festivals- Match the pairs</dc:title>
  <dcterms:created xsi:type="dcterms:W3CDTF">2021-10-11T10:25:36Z</dcterms:created>
  <dcterms:modified xsi:type="dcterms:W3CDTF">2021-10-11T10:25:36Z</dcterms:modified>
</cp:coreProperties>
</file>