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Kerry Place names to unscramble</w:t>
      </w:r>
    </w:p>
    <w:p>
      <w:pPr>
        <w:pStyle w:val="Questions"/>
      </w:pPr>
      <w:r>
        <w:t xml:space="preserve">1. RALTEE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TGAMPOERE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ESMEN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LINGLIRKO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NEDGIL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PCMA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NHRECVAIECE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TERABRT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YLRKAIELN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EKRNAEM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NBBLLAIUONY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GUAELYHLBIE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TANILELADSSC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EYLRGSGORCATE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ITWELSOL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Kerry Place names to unscramble</dc:title>
  <dcterms:created xsi:type="dcterms:W3CDTF">2021-10-11T10:25:34Z</dcterms:created>
  <dcterms:modified xsi:type="dcterms:W3CDTF">2021-10-11T10:25:34Z</dcterms:modified>
</cp:coreProperties>
</file>