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Kerry Worsearch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gaelicfootball    </w:t>
      </w:r>
      <w:r>
        <w:t xml:space="preserve">   kingdom    </w:t>
      </w:r>
      <w:r>
        <w:t xml:space="preserve">   ballylongford    </w:t>
      </w:r>
      <w:r>
        <w:t xml:space="preserve">   sheep    </w:t>
      </w:r>
      <w:r>
        <w:t xml:space="preserve">   skellig    </w:t>
      </w:r>
      <w:r>
        <w:t xml:space="preserve">   leane    </w:t>
      </w:r>
      <w:r>
        <w:t xml:space="preserve">   carrauntoohil    </w:t>
      </w:r>
      <w:r>
        <w:t xml:space="preserve">   gapofdunloe    </w:t>
      </w:r>
      <w:r>
        <w:t xml:space="preserve">   ring    </w:t>
      </w:r>
      <w:r>
        <w:t xml:space="preserve">   puck    </w:t>
      </w:r>
      <w:r>
        <w:t xml:space="preserve">   rose    </w:t>
      </w:r>
      <w:r>
        <w:t xml:space="preserve">   ballybunion    </w:t>
      </w:r>
      <w:r>
        <w:t xml:space="preserve">   tarbert    </w:t>
      </w:r>
      <w:r>
        <w:t xml:space="preserve">   listowel    </w:t>
      </w:r>
      <w:r>
        <w:t xml:space="preserve">   tralee    </w:t>
      </w:r>
      <w:r>
        <w:t xml:space="preserve">   muckrosshouse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Kerry Worsearch</dc:title>
  <dcterms:created xsi:type="dcterms:W3CDTF">2021-10-11T10:25:32Z</dcterms:created>
  <dcterms:modified xsi:type="dcterms:W3CDTF">2021-10-11T10:25:32Z</dcterms:modified>
</cp:coreProperties>
</file>