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Kersblokraai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se aardse pappa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het die herders wag gehou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sterf later data ons so kan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hierdie stad is Jesus gebore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Bose Koning wou Jesus dood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hierin neergele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grootste geskenk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Wyse manne bring ook hierdie geskenk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Hulle het saam gesing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was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 was n maagd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Kersblokraai</dc:title>
  <dcterms:created xsi:type="dcterms:W3CDTF">2021-10-11T10:25:14Z</dcterms:created>
  <dcterms:modified xsi:type="dcterms:W3CDTF">2021-10-11T10:25:14Z</dcterms:modified>
</cp:coreProperties>
</file>