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Kersfees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koningskind    </w:t>
      </w:r>
      <w:r>
        <w:t xml:space="preserve">   christus    </w:t>
      </w:r>
      <w:r>
        <w:t xml:space="preserve">   kersdag    </w:t>
      </w:r>
      <w:r>
        <w:t xml:space="preserve">   vreugde    </w:t>
      </w:r>
      <w:r>
        <w:t xml:space="preserve">   kersboom    </w:t>
      </w:r>
      <w:r>
        <w:t xml:space="preserve">   nagereg    </w:t>
      </w:r>
      <w:r>
        <w:t xml:space="preserve">   eet    </w:t>
      </w:r>
      <w:r>
        <w:t xml:space="preserve">   partytjie    </w:t>
      </w:r>
      <w:r>
        <w:t xml:space="preserve">   liedjies    </w:t>
      </w:r>
      <w:r>
        <w:t xml:space="preserve">   lekker    </w:t>
      </w:r>
      <w:r>
        <w:t xml:space="preserve">   familie    </w:t>
      </w:r>
      <w:r>
        <w:t xml:space="preserve">   liefde    </w:t>
      </w:r>
      <w:r>
        <w:t xml:space="preserve">   geskenke    </w:t>
      </w:r>
      <w:r>
        <w:t xml:space="preserve">   jesus    </w:t>
      </w:r>
      <w:r>
        <w:t xml:space="preserve">   kersfees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</dc:title>
  <dcterms:created xsi:type="dcterms:W3CDTF">2021-10-11T10:25:03Z</dcterms:created>
  <dcterms:modified xsi:type="dcterms:W3CDTF">2021-10-11T10:25:03Z</dcterms:modified>
</cp:coreProperties>
</file>