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ster    </w:t>
      </w:r>
      <w:r>
        <w:t xml:space="preserve">   Jerusalem    </w:t>
      </w:r>
      <w:r>
        <w:t xml:space="preserve">   krip    </w:t>
      </w:r>
      <w:r>
        <w:t xml:space="preserve">   familietyd    </w:t>
      </w:r>
      <w:r>
        <w:t xml:space="preserve">   kersboomversierings    </w:t>
      </w:r>
      <w:r>
        <w:t xml:space="preserve">   kersfeesboom    </w:t>
      </w:r>
      <w:r>
        <w:t xml:space="preserve">   liggiefees    </w:t>
      </w:r>
      <w:r>
        <w:t xml:space="preserve">   25 Desember    </w:t>
      </w:r>
      <w:r>
        <w:t xml:space="preserve">   2019    </w:t>
      </w:r>
      <w:r>
        <w:t xml:space="preserve">   malvapoeding    </w:t>
      </w:r>
      <w:r>
        <w:t xml:space="preserve">   skaapboud    </w:t>
      </w:r>
      <w:r>
        <w:t xml:space="preserve">   mengelslaai    </w:t>
      </w:r>
      <w:r>
        <w:t xml:space="preserve">   boontjies    </w:t>
      </w:r>
      <w:r>
        <w:t xml:space="preserve">   rys    </w:t>
      </w:r>
      <w:r>
        <w:t xml:space="preserve">   pampoenkoekies    </w:t>
      </w:r>
      <w:r>
        <w:t xml:space="preserve">   nagereg    </w:t>
      </w:r>
      <w:r>
        <w:t xml:space="preserve">   Maria    </w:t>
      </w:r>
      <w:r>
        <w:t xml:space="preserve">   Josef    </w:t>
      </w:r>
      <w:r>
        <w:t xml:space="preserve">   geboortedag    </w:t>
      </w:r>
      <w:r>
        <w:t xml:space="preserve">   Jesus    </w:t>
      </w:r>
      <w:r>
        <w:t xml:space="preserve">   kersete    </w:t>
      </w:r>
      <w:r>
        <w:t xml:space="preserve">   presente    </w:t>
      </w:r>
      <w:r>
        <w:t xml:space="preserve">   kerssangdiens    </w:t>
      </w:r>
      <w:r>
        <w:t xml:space="preserve">   Kersfees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2021-10-11T10:25:05Z</dcterms:created>
  <dcterms:modified xsi:type="dcterms:W3CDTF">2021-10-11T10:25:05Z</dcterms:modified>
</cp:coreProperties>
</file>