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Kersfees</w:t>
      </w:r>
    </w:p>
    <w:p>
      <w:pPr>
        <w:pStyle w:val="Questions"/>
      </w:pPr>
      <w:r>
        <w:t xml:space="preserve">1. EKENEEGSSKRK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EEELGN EKRO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EWSY NNAMA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VEERSRLOS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RIKPIEP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BEMHLETHE ERTS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GDENEA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DOSEVRERV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IEWGE NKINOG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EUGKEEHIL ITYNDG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</dc:title>
  <dcterms:created xsi:type="dcterms:W3CDTF">2021-10-11T10:25:13Z</dcterms:created>
  <dcterms:modified xsi:type="dcterms:W3CDTF">2021-10-11T10:25:13Z</dcterms:modified>
</cp:coreProperties>
</file>