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Kersfees 2020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Orffer(Snr)    </w:t>
      </w:r>
      <w:r>
        <w:t xml:space="preserve">   Braaivleis    </w:t>
      </w:r>
      <w:r>
        <w:t xml:space="preserve">   Sjokolade    </w:t>
      </w:r>
      <w:r>
        <w:t xml:space="preserve">   Potgieter    </w:t>
      </w:r>
      <w:r>
        <w:t xml:space="preserve">   Liefde    </w:t>
      </w:r>
      <w:r>
        <w:t xml:space="preserve">   Lekkernye    </w:t>
      </w:r>
      <w:r>
        <w:t xml:space="preserve">   Liggies    </w:t>
      </w:r>
      <w:r>
        <w:t xml:space="preserve">   Klokkies    </w:t>
      </w:r>
      <w:r>
        <w:t xml:space="preserve">   Geskenke    </w:t>
      </w:r>
      <w:r>
        <w:t xml:space="preserve">   Kosbaar    </w:t>
      </w:r>
      <w:r>
        <w:t xml:space="preserve">   Feestyd    </w:t>
      </w:r>
      <w:r>
        <w:t xml:space="preserve">   Familie    </w:t>
      </w:r>
      <w:r>
        <w:t xml:space="preserve">   Geseënd    </w:t>
      </w:r>
      <w:r>
        <w:t xml:space="preserve">   Kersfees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 2020 </dc:title>
  <dcterms:created xsi:type="dcterms:W3CDTF">2021-10-11T10:25:43Z</dcterms:created>
  <dcterms:modified xsi:type="dcterms:W3CDTF">2021-10-11T10:25:43Z</dcterms:modified>
</cp:coreProperties>
</file>