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boom    </w:t>
      </w:r>
      <w:r>
        <w:t xml:space="preserve">   familie    </w:t>
      </w:r>
      <w:r>
        <w:t xml:space="preserve">   geskenk    </w:t>
      </w:r>
      <w:r>
        <w:t xml:space="preserve">   koekies    </w:t>
      </w:r>
      <w:r>
        <w:t xml:space="preserve">   kos    </w:t>
      </w:r>
      <w:r>
        <w:t xml:space="preserve">   ligte    </w:t>
      </w:r>
      <w:r>
        <w:t xml:space="preserve">   melk    </w:t>
      </w:r>
      <w:r>
        <w:t xml:space="preserve">   rendiere    </w:t>
      </w:r>
      <w:r>
        <w:t xml:space="preserve">   Rudolph    </w:t>
      </w:r>
      <w:r>
        <w:t xml:space="preserve">   Santa    </w:t>
      </w:r>
      <w:r>
        <w:t xml:space="preserve">   versierings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2021-10-11T10:25:48Z</dcterms:created>
  <dcterms:modified xsi:type="dcterms:W3CDTF">2021-10-11T10:25:48Z</dcterms:modified>
</cp:coreProperties>
</file>