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Kersfees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Feesgety    </w:t>
      </w:r>
      <w:r>
        <w:t xml:space="preserve">   Heer    </w:t>
      </w:r>
      <w:r>
        <w:t xml:space="preserve">   Kersdag    </w:t>
      </w:r>
      <w:r>
        <w:t xml:space="preserve">   Geloof    </w:t>
      </w:r>
      <w:r>
        <w:t xml:space="preserve">   Lag    </w:t>
      </w:r>
      <w:r>
        <w:t xml:space="preserve">   Geskenk    </w:t>
      </w:r>
      <w:r>
        <w:t xml:space="preserve">   Koester    </w:t>
      </w:r>
      <w:r>
        <w:t xml:space="preserve">   Feesseisoen    </w:t>
      </w:r>
      <w:r>
        <w:t xml:space="preserve">   Bethlehem    </w:t>
      </w:r>
      <w:r>
        <w:t xml:space="preserve">   Blye    </w:t>
      </w:r>
      <w:r>
        <w:t xml:space="preserve">   Christus fees    </w:t>
      </w:r>
      <w:r>
        <w:t xml:space="preserve">   Familie    </w:t>
      </w:r>
      <w:r>
        <w:t xml:space="preserve">   Geseende    </w:t>
      </w:r>
      <w:r>
        <w:t xml:space="preserve">   Heiland    </w:t>
      </w:r>
      <w:r>
        <w:t xml:space="preserve">   Heilige    </w:t>
      </w:r>
      <w:r>
        <w:t xml:space="preserve">   Hoop    </w:t>
      </w:r>
      <w:r>
        <w:t xml:space="preserve">   Jesus    </w:t>
      </w:r>
      <w:r>
        <w:t xml:space="preserve">   Kersfees    </w:t>
      </w:r>
      <w:r>
        <w:t xml:space="preserve">   Koningskind    </w:t>
      </w:r>
      <w:r>
        <w:t xml:space="preserve">   Krip    </w:t>
      </w:r>
      <w:r>
        <w:t xml:space="preserve">   Liefde    </w:t>
      </w:r>
      <w:r>
        <w:t xml:space="preserve">   Somer    </w:t>
      </w:r>
      <w:r>
        <w:t xml:space="preserve">   Stal    </w:t>
      </w:r>
      <w:r>
        <w:t xml:space="preserve">   Ster    </w:t>
      </w:r>
      <w:r>
        <w:t xml:space="preserve">   Stille nag    </w:t>
      </w:r>
      <w:r>
        <w:t xml:space="preserve">   Tyding    </w:t>
      </w:r>
      <w:r>
        <w:t xml:space="preserve">   Vrede    </w:t>
      </w:r>
      <w:r>
        <w:t xml:space="preserve">   Vreugde    </w:t>
      </w:r>
      <w:r>
        <w:t xml:space="preserve">   Vriende    </w:t>
      </w:r>
      <w:r>
        <w:t xml:space="preserve">   Wense    </w:t>
      </w:r>
      <w:r>
        <w:t xml:space="preserve">   Wyse manne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Kersfees</dc:title>
  <dcterms:created xsi:type="dcterms:W3CDTF">2021-10-11T10:25:55Z</dcterms:created>
  <dcterms:modified xsi:type="dcterms:W3CDTF">2021-10-11T10:25:55Z</dcterms:modified>
</cp:coreProperties>
</file>