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Kersfees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kersete    </w:t>
      </w:r>
      <w:r>
        <w:t xml:space="preserve">   kersvader    </w:t>
      </w:r>
      <w:r>
        <w:t xml:space="preserve">   familie    </w:t>
      </w:r>
      <w:r>
        <w:t xml:space="preserve">   krans    </w:t>
      </w:r>
      <w:r>
        <w:t xml:space="preserve">   engel    </w:t>
      </w:r>
      <w:r>
        <w:t xml:space="preserve">   ster    </w:t>
      </w:r>
      <w:r>
        <w:t xml:space="preserve">   versierings    </w:t>
      </w:r>
      <w:r>
        <w:t xml:space="preserve">   kersfees    </w:t>
      </w:r>
      <w:r>
        <w:t xml:space="preserve">   kers    </w:t>
      </w:r>
      <w:r>
        <w:t xml:space="preserve">   kouse    </w:t>
      </w:r>
      <w:r>
        <w:t xml:space="preserve">   kersboom    </w:t>
      </w:r>
      <w:r>
        <w:t xml:space="preserve">   geskenke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</dc:title>
  <dcterms:created xsi:type="dcterms:W3CDTF">2021-10-11T10:24:31Z</dcterms:created>
  <dcterms:modified xsi:type="dcterms:W3CDTF">2021-10-11T10:24:31Z</dcterms:modified>
</cp:coreProperties>
</file>