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slee    </w:t>
      </w:r>
      <w:r>
        <w:t xml:space="preserve">   kers    </w:t>
      </w:r>
      <w:r>
        <w:t xml:space="preserve">   kerskous    </w:t>
      </w:r>
      <w:r>
        <w:t xml:space="preserve">   kersliggies    </w:t>
      </w:r>
      <w:r>
        <w:t xml:space="preserve">   gemmerbroodhuis    </w:t>
      </w:r>
      <w:r>
        <w:t xml:space="preserve">   takbok    </w:t>
      </w:r>
      <w:r>
        <w:t xml:space="preserve">   ornament    </w:t>
      </w:r>
      <w:r>
        <w:t xml:space="preserve">   krans    </w:t>
      </w:r>
      <w:r>
        <w:t xml:space="preserve">   sneeuman    </w:t>
      </w:r>
      <w:r>
        <w:t xml:space="preserve">   versierings    </w:t>
      </w:r>
      <w:r>
        <w:t xml:space="preserve">   kersboom    </w:t>
      </w:r>
      <w:r>
        <w:t xml:space="preserve">   geskenk    </w:t>
      </w:r>
      <w:r>
        <w:t xml:space="preserve">   kersvader    </w:t>
      </w:r>
      <w:r>
        <w:t xml:space="preserve">   engel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2021-10-11T10:24:33Z</dcterms:created>
  <dcterms:modified xsi:type="dcterms:W3CDTF">2021-10-11T10:24:33Z</dcterms:modified>
</cp:coreProperties>
</file>