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Kes Gray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Grampy    </w:t>
      </w:r>
      <w:r>
        <w:t xml:space="preserve">   Danielbaines    </w:t>
      </w:r>
      <w:r>
        <w:t xml:space="preserve">   Mrspeters    </w:t>
      </w:r>
      <w:r>
        <w:t xml:space="preserve">   Jackbeechwhistle    </w:t>
      </w:r>
      <w:r>
        <w:t xml:space="preserve">   Sportsday    </w:t>
      </w:r>
      <w:r>
        <w:t xml:space="preserve">   Maggots    </w:t>
      </w:r>
      <w:r>
        <w:t xml:space="preserve">   Christmas    </w:t>
      </w:r>
      <w:r>
        <w:t xml:space="preserve">   Kittens    </w:t>
      </w:r>
      <w:r>
        <w:t xml:space="preserve">   Giants    </w:t>
      </w:r>
      <w:r>
        <w:t xml:space="preserve">   Zoos    </w:t>
      </w:r>
      <w:r>
        <w:t xml:space="preserve">   Life    </w:t>
      </w:r>
      <w:r>
        <w:t xml:space="preserve">   Coconuts    </w:t>
      </w:r>
      <w:r>
        <w:t xml:space="preserve">   Burglars    </w:t>
      </w:r>
      <w:r>
        <w:t xml:space="preserve">   Gabby    </w:t>
      </w:r>
      <w:r>
        <w:t xml:space="preserve">   Daisy    </w:t>
      </w:r>
      <w:r>
        <w:t xml:space="preserve">   Piggybanks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 Gray Word Search</dc:title>
  <dcterms:created xsi:type="dcterms:W3CDTF">2021-10-11T10:25:10Z</dcterms:created>
  <dcterms:modified xsi:type="dcterms:W3CDTF">2021-10-11T10:25:10Z</dcterms:modified>
</cp:coreProperties>
</file>