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Keselamatan di Jalan Raya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AMBULANS    </w:t>
      </w:r>
      <w:r>
        <w:t xml:space="preserve">   BAS    </w:t>
      </w:r>
      <w:r>
        <w:t xml:space="preserve">   BASIKAL    </w:t>
      </w:r>
      <w:r>
        <w:t xml:space="preserve">   BERHATI HATI    </w:t>
      </w:r>
      <w:r>
        <w:t xml:space="preserve">   BERHENTI    </w:t>
      </w:r>
      <w:r>
        <w:t xml:space="preserve">   BERI LALUAN    </w:t>
      </w:r>
      <w:r>
        <w:t xml:space="preserve">   ENJIN    </w:t>
      </w:r>
      <w:r>
        <w:t xml:space="preserve">   HADLAJU    </w:t>
      </w:r>
      <w:r>
        <w:t xml:space="preserve">   JALAN    </w:t>
      </w:r>
      <w:r>
        <w:t xml:space="preserve">   JALAN RAYA    </w:t>
      </w:r>
      <w:r>
        <w:t xml:space="preserve">   JALAN ROSAK    </w:t>
      </w:r>
      <w:r>
        <w:t xml:space="preserve">   JEJANTAS    </w:t>
      </w:r>
      <w:r>
        <w:t xml:space="preserve">   JPJ    </w:t>
      </w:r>
      <w:r>
        <w:t xml:space="preserve">   KECEMASAN    </w:t>
      </w:r>
      <w:r>
        <w:t xml:space="preserve">   KELAJUAN    </w:t>
      </w:r>
      <w:r>
        <w:t xml:space="preserve">   KEMALANGAN    </w:t>
      </w:r>
      <w:r>
        <w:t xml:space="preserve">   KERETA    </w:t>
      </w:r>
      <w:r>
        <w:t xml:space="preserve">   LAMPU ISYARAT    </w:t>
      </w:r>
      <w:r>
        <w:t xml:space="preserve">   LESEN    </w:t>
      </w:r>
      <w:r>
        <w:t xml:space="preserve">   LINTASAN ZEBRA    </w:t>
      </w:r>
      <w:r>
        <w:t xml:space="preserve">   LORI    </w:t>
      </w:r>
      <w:r>
        <w:t xml:space="preserve">   MODIFIKASI    </w:t>
      </w:r>
      <w:r>
        <w:t xml:space="preserve">   MOTORSIKAL    </w:t>
      </w:r>
      <w:r>
        <w:t xml:space="preserve">   MUATAN BERAT    </w:t>
      </w:r>
      <w:r>
        <w:t xml:space="preserve">   PEJALAN KAKI    </w:t>
      </w:r>
      <w:r>
        <w:t xml:space="preserve">   PERATURAN    </w:t>
      </w:r>
      <w:r>
        <w:t xml:space="preserve">   POLIS TRAFIK    </w:t>
      </w:r>
      <w:r>
        <w:t xml:space="preserve">   ROADBLOCK    </w:t>
      </w:r>
      <w:r>
        <w:t xml:space="preserve">   SAMAN    </w:t>
      </w:r>
      <w:r>
        <w:t xml:space="preserve">   SELEKOH    </w:t>
      </w:r>
      <w:r>
        <w:t xml:space="preserve">   SIGNAL    </w:t>
      </w:r>
      <w:r>
        <w:t xml:space="preserve">   TAYAR    </w:t>
      </w:r>
      <w:r>
        <w:t xml:space="preserve">   UNDANG UNDANG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Keselamatan di Jalan Raya</dc:title>
  <dcterms:created xsi:type="dcterms:W3CDTF">2021-10-11T10:24:52Z</dcterms:created>
  <dcterms:modified xsi:type="dcterms:W3CDTF">2021-10-11T10:24:52Z</dcterms:modified>
</cp:coreProperties>
</file>