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Kesihatan 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masalah kesihatan mental yang dicirikan oleh perubahan antara euforia melampau dan kemurungan yang mendalam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untuk memudahkan atau kurang sukar; menyumbang kepada; memudahkan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keadaan kemerosotan emosi dan mental yang serius, berasal dari organik atau berfungsi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untuk memberikan nasihat; menasihati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cawangan perubatan berkenaan dengan diagnosis dan rawatan penyakit mental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Mempunyai kecenderungan untuk memikirkan pemikiran yang tidak diingini atau melakukan ritual berulang, terutamanya sebagai pertahanan terhadap kebimbangan daripada konflik tidak sedarkan diri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kesedihan; kesuraman; kecewa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keadaan ketakutan dan ketegangan psikik yang berlaku dalam beberapa bentuk gangguan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gangguan yang berlaku pada sesetengah orang yang mengalami peristiwa yang mengejutkan, menakutkan, atau berbahaya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teknik di mana seseorang memberi tumpuan penuh perhatian pada masa kini, mengalami fikiran, perasaan, dan sensasi tetapi tidak menghakimi mereka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Kesihatan Mental</dc:title>
  <dcterms:created xsi:type="dcterms:W3CDTF">2022-09-03T17:25:20Z</dcterms:created>
  <dcterms:modified xsi:type="dcterms:W3CDTF">2022-09-03T17:25:20Z</dcterms:modified>
</cp:coreProperties>
</file>