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Keskaeg ristsõnas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Eike von Repgow kodifitseeritud õigus 13. sajandi algusest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6. sajandil kirjutatud tuntuim arhailine õigus. Valdavalt kriminaalõiguslikud normid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Tavaline paavstinimi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Seadus ladina keeles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Senjööri-vasalli kord 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Ladinakeelne Rooma õiguse kodifitseeritud koodeks 5.-6. sajandist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Bonifatius VIII bulla aastast 1302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Lõuna-Prantsusmaalt pärit ketserid. 1208 algas nende vastu ristisõda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Kuulus keskaja kirjanik perekonnanimega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Kuningas ladina keeles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Keskaeg ristsõnas</dc:title>
  <dcterms:created xsi:type="dcterms:W3CDTF">2021-10-11T10:24:38Z</dcterms:created>
  <dcterms:modified xsi:type="dcterms:W3CDTF">2021-10-11T10:24:38Z</dcterms:modified>
</cp:coreProperties>
</file>