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Keskaegne kirik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koht, kuhu läksid kõik, kes ei olnud pattu kahetsenud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Põrguvürst ja langenud ingel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mees, kes lõi kloostritele kindlad reeglid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vaimulik vennas- või õeskond, mis allus kindlatele reeglitele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oma soovide ja vajaduste karm piiramine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sakrament, mida nõuti kord aastas kõigilt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Jumalale mitte meelepärane tegu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mungad, kes käisid ka kloostrist väljas rändamas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katoliku kiriku ja usu vastu astunud kristlane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Kõrgavaimulik paavsti õukonnas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katoliku kiriku uurimisorgan, mis selgitas välja ketserid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sakrament, mida nõuti kord aastas kõigilt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koht, kuhu läksid kõik head inimesed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Kristliku kiriku nimetus keskaegses Euroopas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pühad toiming, mille kaudu jagati kiriku armu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matk, mida võeti ette, et pühasid kohti külastada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pühakute säilmed, mida austati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Vaimulik, kes juhib ühte kogudust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Tavalised ristitud inimesed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vaimulike soeng, kus pealagi aeti paljaks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Keskaegne kirik</dc:title>
  <dcterms:created xsi:type="dcterms:W3CDTF">2021-10-11T10:24:40Z</dcterms:created>
  <dcterms:modified xsi:type="dcterms:W3CDTF">2021-10-11T10:24:40Z</dcterms:modified>
</cp:coreProperties>
</file>