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Keto Diet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exercise    </w:t>
      </w:r>
      <w:r>
        <w:t xml:space="preserve">   meal planning    </w:t>
      </w:r>
      <w:r>
        <w:t xml:space="preserve">   ketogenic    </w:t>
      </w:r>
      <w:r>
        <w:t xml:space="preserve">   weight loss    </w:t>
      </w:r>
      <w:r>
        <w:t xml:space="preserve">   metabolism    </w:t>
      </w:r>
      <w:r>
        <w:t xml:space="preserve">   fasting    </w:t>
      </w:r>
      <w:r>
        <w:t xml:space="preserve">   protein    </w:t>
      </w:r>
      <w:r>
        <w:t xml:space="preserve">   fish    </w:t>
      </w:r>
      <w:r>
        <w:t xml:space="preserve">   transformation    </w:t>
      </w:r>
      <w:r>
        <w:t xml:space="preserve">   healthy    </w:t>
      </w:r>
      <w:r>
        <w:t xml:space="preserve">   nutrition    </w:t>
      </w:r>
      <w:r>
        <w:t xml:space="preserve">   sugar    </w:t>
      </w:r>
      <w:r>
        <w:t xml:space="preserve">   high fat    </w:t>
      </w:r>
      <w:r>
        <w:t xml:space="preserve">   ketosis    </w:t>
      </w:r>
      <w:r>
        <w:t xml:space="preserve">   diet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Keto Diet </dc:title>
  <dcterms:created xsi:type="dcterms:W3CDTF">2021-10-11T10:24:47Z</dcterms:created>
  <dcterms:modified xsi:type="dcterms:W3CDTF">2021-10-11T10:24:47Z</dcterms:modified>
</cp:coreProperties>
</file>