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Kettle Creek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loyalist camped along on Feb. 14?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loyalist men were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patriots were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did the battle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other patriot colonel in the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patriots were wounded?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patriot men were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Who's second in command went scouting. Also was surprised by open fire?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loyalist were captured?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patriots attacked them on Feb.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the Battle of Kettle Creek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Boyd took a small group of men to to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While loyalist retreated and Boyd dies what happens throughout the troop?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last general that was not spoken of? Also called wizard owl.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did this battle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dead loyalist were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leads the rest of loyalist back to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leader of the loyalist?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Kettle Creek</dc:title>
  <dcterms:created xsi:type="dcterms:W3CDTF">2021-10-11T10:24:19Z</dcterms:created>
  <dcterms:modified xsi:type="dcterms:W3CDTF">2021-10-11T10:24:19Z</dcterms:modified>
</cp:coreProperties>
</file>