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Keuka Lake Watershed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slopes    </w:t>
      </w:r>
      <w:r>
        <w:t xml:space="preserve">   wildlife    </w:t>
      </w:r>
      <w:r>
        <w:t xml:space="preserve">   wetlands    </w:t>
      </w:r>
      <w:r>
        <w:t xml:space="preserve">   watershed    </w:t>
      </w:r>
      <w:r>
        <w:t xml:space="preserve">   soil    </w:t>
      </w:r>
      <w:r>
        <w:t xml:space="preserve">   shelter    </w:t>
      </w:r>
      <w:r>
        <w:t xml:space="preserve">   sediment     </w:t>
      </w:r>
      <w:r>
        <w:t xml:space="preserve">   river    </w:t>
      </w:r>
      <w:r>
        <w:t xml:space="preserve">   pollution    </w:t>
      </w:r>
      <w:r>
        <w:t xml:space="preserve">   plants    </w:t>
      </w:r>
      <w:r>
        <w:t xml:space="preserve">   mountains    </w:t>
      </w:r>
      <w:r>
        <w:t xml:space="preserve">   lake    </w:t>
      </w:r>
      <w:r>
        <w:t xml:space="preserve">   habitat    </w:t>
      </w:r>
      <w:r>
        <w:t xml:space="preserve">   groundwater    </w:t>
      </w:r>
      <w:r>
        <w:t xml:space="preserve">   fish    </w:t>
      </w:r>
      <w:r>
        <w:t xml:space="preserve">   environment    </w:t>
      </w:r>
      <w:r>
        <w:t xml:space="preserve">   drains    </w:t>
      </w:r>
      <w:r>
        <w:t xml:space="preserve">   downhill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Keuka Lake Watershed</dc:title>
  <dcterms:created xsi:type="dcterms:W3CDTF">2021-10-11T10:24:26Z</dcterms:created>
  <dcterms:modified xsi:type="dcterms:W3CDTF">2021-10-11T10:24:26Z</dcterms:modified>
</cp:coreProperties>
</file>