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Kevin Durant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defense    </w:t>
      </w:r>
      <w:r>
        <w:t xml:space="preserve">   rebound    </w:t>
      </w:r>
      <w:r>
        <w:t xml:space="preserve">   shot clock    </w:t>
      </w:r>
      <w:r>
        <w:t xml:space="preserve">   dribbling    </w:t>
      </w:r>
      <w:r>
        <w:t xml:space="preserve">   court    </w:t>
      </w:r>
      <w:r>
        <w:t xml:space="preserve">   half shot    </w:t>
      </w:r>
      <w:r>
        <w:t xml:space="preserve">   2-point    </w:t>
      </w:r>
      <w:r>
        <w:t xml:space="preserve">   mvp    </w:t>
      </w:r>
      <w:r>
        <w:t xml:space="preserve">   nike    </w:t>
      </w:r>
      <w:r>
        <w:t xml:space="preserve">   kevin    </w:t>
      </w:r>
      <w:r>
        <w:t xml:space="preserve">   basketball    </w:t>
      </w:r>
      <w:r>
        <w:t xml:space="preserve">   oakland    </w:t>
      </w:r>
      <w:r>
        <w:t xml:space="preserve">   stephen curry    </w:t>
      </w:r>
      <w:r>
        <w:t xml:space="preserve">   golden state warriors    </w:t>
      </w:r>
      <w:r>
        <w:t xml:space="preserve">   kevin durant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Durant world</dc:title>
  <dcterms:created xsi:type="dcterms:W3CDTF">2021-10-11T10:25:14Z</dcterms:created>
  <dcterms:modified xsi:type="dcterms:W3CDTF">2021-10-11T10:25:14Z</dcterms:modified>
</cp:coreProperties>
</file>