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Kevin Gates Trap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Stop lyin    </w:t>
      </w:r>
      <w:r>
        <w:t xml:space="preserve">   kevin gates    </w:t>
      </w:r>
      <w:r>
        <w:t xml:space="preserve">   i am who they say i am    </w:t>
      </w:r>
      <w:r>
        <w:t xml:space="preserve">   two phones    </w:t>
      </w:r>
      <w:r>
        <w:t xml:space="preserve">   really really    </w:t>
      </w:r>
      <w:r>
        <w:t xml:space="preserve">   in god i trust    </w:t>
      </w:r>
      <w:r>
        <w:t xml:space="preserve">   TTG    </w:t>
      </w:r>
      <w:r>
        <w:t xml:space="preserve">   time for that    </w:t>
      </w:r>
      <w:r>
        <w:t xml:space="preserve">   me too    </w:t>
      </w:r>
      <w:r>
        <w:t xml:space="preserve">   posed to be in love    </w:t>
      </w:r>
      <w:r>
        <w:t xml:space="preserve">   Imagine that    </w:t>
      </w:r>
      <w:r>
        <w:t xml:space="preserve">   I don't get tired    </w:t>
      </w:r>
      <w:r>
        <w:t xml:space="preserve">   Get up on my level    </w:t>
      </w:r>
      <w:r>
        <w:t xml:space="preserve">   Find You Again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Kevin Gates Trap</dc:title>
  <dcterms:created xsi:type="dcterms:W3CDTF">2021-10-11T10:25:24Z</dcterms:created>
  <dcterms:modified xsi:type="dcterms:W3CDTF">2021-10-11T10:25:24Z</dcterms:modified>
</cp:coreProperties>
</file>