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Kevin gates trap!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Find you Again    </w:t>
      </w:r>
      <w:r>
        <w:t xml:space="preserve">   Get up on my level    </w:t>
      </w:r>
      <w:r>
        <w:t xml:space="preserve">   Great Man    </w:t>
      </w:r>
      <w:r>
        <w:t xml:space="preserve">   I am who they say I am    </w:t>
      </w:r>
      <w:r>
        <w:t xml:space="preserve">   I don’t get tired    </w:t>
      </w:r>
      <w:r>
        <w:t xml:space="preserve">   Imagine That    </w:t>
      </w:r>
      <w:r>
        <w:t xml:space="preserve">   In god I trust    </w:t>
      </w:r>
      <w:r>
        <w:t xml:space="preserve">   Kevin gates    </w:t>
      </w:r>
      <w:r>
        <w:t xml:space="preserve">   Me too    </w:t>
      </w:r>
      <w:r>
        <w:t xml:space="preserve">   Posed to be in love    </w:t>
      </w:r>
      <w:r>
        <w:t xml:space="preserve">   Really Really    </w:t>
      </w:r>
      <w:r>
        <w:t xml:space="preserve">   Stop lyin    </w:t>
      </w:r>
      <w:r>
        <w:t xml:space="preserve">   Time for that    </w:t>
      </w:r>
      <w:r>
        <w:t xml:space="preserve">   TTG    </w:t>
      </w:r>
      <w:r>
        <w:t xml:space="preserve">   Two phones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Kevin gates trap!</dc:title>
  <dcterms:created xsi:type="dcterms:W3CDTF">2021-10-11T10:25:21Z</dcterms:created>
  <dcterms:modified xsi:type="dcterms:W3CDTF">2021-10-11T10:25:21Z</dcterms:modified>
</cp:coreProperties>
</file>