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Kevon's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Michael    </w:t>
      </w:r>
      <w:r>
        <w:t xml:space="preserve">   Maleek    </w:t>
      </w:r>
      <w:r>
        <w:t xml:space="preserve">   Rahmel    </w:t>
      </w:r>
      <w:r>
        <w:t xml:space="preserve">   Kevin    </w:t>
      </w:r>
      <w:r>
        <w:t xml:space="preserve">   Alex    </w:t>
      </w:r>
      <w:r>
        <w:t xml:space="preserve">   Lara    </w:t>
      </w:r>
      <w:r>
        <w:t xml:space="preserve">   Ms.Sophia    </w:t>
      </w:r>
      <w:r>
        <w:t xml:space="preserve">   Leo    </w:t>
      </w:r>
      <w:r>
        <w:t xml:space="preserve">   Brandon    </w:t>
      </w:r>
      <w:r>
        <w:t xml:space="preserve">   Dwane    </w:t>
      </w:r>
      <w:r>
        <w:t xml:space="preserve">   Nadia    </w:t>
      </w:r>
      <w:r>
        <w:t xml:space="preserve">   Rahsul    </w:t>
      </w:r>
      <w:r>
        <w:t xml:space="preserve">   kind    </w:t>
      </w:r>
      <w:r>
        <w:t xml:space="preserve">   nice    </w:t>
      </w:r>
      <w:r>
        <w:t xml:space="preserve">   pokemon    </w:t>
      </w:r>
      <w:r>
        <w:t xml:space="preserve">   savage    </w:t>
      </w:r>
      <w:r>
        <w:t xml:space="preserve">   Kevon    </w:t>
      </w:r>
      <w:r>
        <w:t xml:space="preserve">   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Kevon's Word Search</dc:title>
  <dcterms:created xsi:type="dcterms:W3CDTF">2021-10-11T10:25:22Z</dcterms:created>
  <dcterms:modified xsi:type="dcterms:W3CDTF">2021-10-11T10:25:22Z</dcterms:modified>
</cp:coreProperties>
</file>