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Kew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Treetop    </w:t>
      </w:r>
      <w:r>
        <w:t xml:space="preserve">   Magnolias    </w:t>
      </w:r>
      <w:r>
        <w:t xml:space="preserve">   Bamboo    </w:t>
      </w:r>
      <w:r>
        <w:t xml:space="preserve">   Brentford    </w:t>
      </w:r>
      <w:r>
        <w:t xml:space="preserve">   Climbers    </w:t>
      </w:r>
      <w:r>
        <w:t xml:space="preserve">   Conservatory    </w:t>
      </w:r>
      <w:r>
        <w:t xml:space="preserve">   Creepers    </w:t>
      </w:r>
      <w:r>
        <w:t xml:space="preserve">   Elizabeth    </w:t>
      </w:r>
      <w:r>
        <w:t xml:space="preserve">   Garden    </w:t>
      </w:r>
      <w:r>
        <w:t xml:space="preserve">   Ice house    </w:t>
      </w:r>
      <w:r>
        <w:t xml:space="preserve">   Palm house    </w:t>
      </w:r>
      <w:r>
        <w:t xml:space="preserve">   Plants    </w:t>
      </w:r>
      <w:r>
        <w:t xml:space="preserve">   Princess    </w:t>
      </w:r>
      <w:r>
        <w:t xml:space="preserve">   Temperate    </w:t>
      </w:r>
      <w:r>
        <w:t xml:space="preserve">   The Hive    </w:t>
      </w:r>
      <w:r>
        <w:t xml:space="preserve">   Victoria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Kew Gardens</dc:title>
  <dcterms:created xsi:type="dcterms:W3CDTF">2021-10-11T10:25:51Z</dcterms:created>
  <dcterms:modified xsi:type="dcterms:W3CDTF">2021-10-11T10:25:51Z</dcterms:modified>
</cp:coreProperties>
</file>