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	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 Information about	a	product	or	p-rocess,	usually	in	numerical	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– a	mistake	causing	results	that	are	not	representative	of	the	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 The	entire	set	of	items	from	which	data	can	be	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	- The	spread	of	a	distribution	refers	to	the	variability	of	the	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-measures	of	center	refer	to	the	summary	measures	used	to	describe	the	 most	“typical”	value	in	a	set	of	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	- Data	that	are	far	away	-from	most	of	the	data	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- A subset,	or	portion,	of	the	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- Events	are	random	when	individual	outcomes	are	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- middle	score	when	listed	in	numerical	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 Choose	a	simple	random	sample	of	size	n from	any	 population	with	mean	µ and	standard	deviation	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 a census	occurs	when	everyone	-in	the	population	is	contacted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 The	difference	between	the	greatest	data	element	and	the	least	data	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 A	statistic	indicating	the	proportion	of	successes	in	a	 particular	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	- The	average	of	the	squares	of	the	deviations	of	the	observations	from	 their	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 The	value	in	the	confidence	interval	that	says	how	accurate	we	 believe	our	estimate	of	the	parameter	to	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- The	science	of	collecting,	organizing,	and	interpreting	data	in	order	to	 make	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 A	numerical	description	of	a	sample	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 score	that	occurs	most	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	- an	investigation	on	one	or	more	characteristic	of	a	population,	either	 through	census	or	sampling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	Terms</dc:title>
  <dcterms:created xsi:type="dcterms:W3CDTF">2021-10-11T10:25:20Z</dcterms:created>
  <dcterms:modified xsi:type="dcterms:W3CDTF">2021-10-11T10:25:20Z</dcterms:modified>
</cp:coreProperties>
</file>