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Characteristics of Myths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gods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Myths _______ something about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Gods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Myths are set in the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Myths have no known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Myths always have a magical, or ____________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reference to a myth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 before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first created these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later adopted these myths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 a ______ about life in every myth.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Characteristics of Myths</dc:title>
  <dcterms:created xsi:type="dcterms:W3CDTF">2021-10-11T10:25:46Z</dcterms:created>
  <dcterms:modified xsi:type="dcterms:W3CDTF">2021-10-11T10:25:46Z</dcterms:modified>
</cp:coreProperties>
</file>